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-717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0067-01-2024-003096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В.Т.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размере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В.Т.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 судебное заседание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Самборского В.Т.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Самборского В.Т.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0412365400675007172420161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11rplc-30">
    <w:name w:val="cat-UserDefined grp-11 rplc-30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